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4E68" w14:textId="0D23E70C" w:rsidR="00C8002C" w:rsidRDefault="00444446">
      <w:pPr>
        <w:pStyle w:val="berschrift2"/>
      </w:pPr>
      <w:r>
        <w:t>Mini-</w:t>
      </w:r>
      <w:r w:rsidR="001E691A">
        <w:t>Scenario</w:t>
      </w:r>
      <w:r w:rsidR="00983797">
        <w:t xml:space="preserve">: </w:t>
      </w:r>
      <w:r w:rsidR="001E691A">
        <w:t>Site Safety Briefing</w:t>
      </w:r>
    </w:p>
    <w:p w14:paraId="68ACDE32" w14:textId="77777777" w:rsidR="00C8002C" w:rsidRDefault="001E691A">
      <w:pPr>
        <w:pStyle w:val="berschrift3"/>
      </w:pPr>
      <w:r>
        <w:t>Role: Site Manager</w:t>
      </w:r>
    </w:p>
    <w:p w14:paraId="4AD50C17" w14:textId="6B8427D6" w:rsidR="00C8002C" w:rsidRDefault="001E691A">
      <w:pPr>
        <w:pStyle w:val="Aufzhlungszeichen"/>
      </w:pPr>
      <w:r>
        <w:t>Welcome the</w:t>
      </w:r>
      <w:r w:rsidR="00A52287">
        <w:t xml:space="preserve"> new</w:t>
      </w:r>
      <w:r>
        <w:t xml:space="preserve"> intern</w:t>
      </w:r>
      <w:r w:rsidR="00A52287">
        <w:t>s</w:t>
      </w:r>
      <w:r>
        <w:t xml:space="preserve"> to the site.</w:t>
      </w:r>
    </w:p>
    <w:p w14:paraId="6BAF2F93" w14:textId="554CFF18" w:rsidR="00A52287" w:rsidRDefault="00A52287">
      <w:pPr>
        <w:pStyle w:val="Aufzhlungszeichen"/>
      </w:pPr>
      <w:r>
        <w:t>Explain the project.</w:t>
      </w:r>
    </w:p>
    <w:p w14:paraId="5618F6B1" w14:textId="7CA370AA" w:rsidR="00A52287" w:rsidRDefault="00A52287">
      <w:pPr>
        <w:pStyle w:val="Aufzhlungszeichen"/>
      </w:pPr>
      <w:r>
        <w:t>Explain their role on the site and answer further questions.</w:t>
      </w:r>
    </w:p>
    <w:p w14:paraId="6A3DA5B8" w14:textId="3246E636" w:rsidR="00C8002C" w:rsidRDefault="001E691A">
      <w:pPr>
        <w:pStyle w:val="Aufzhlungszeichen"/>
      </w:pPr>
      <w:r>
        <w:t>Explain three important safety rules (use your own ideas)</w:t>
      </w:r>
      <w:r w:rsidR="00A52287">
        <w:t xml:space="preserve"> and answer questions.</w:t>
      </w:r>
    </w:p>
    <w:p w14:paraId="5A0B7C1A" w14:textId="77777777" w:rsidR="00C8002C" w:rsidRDefault="001E691A">
      <w:pPr>
        <w:pStyle w:val="Aufzhlungszeichen"/>
      </w:pPr>
      <w:r>
        <w:t>Ask the intern to repeat the key points to check understanding.</w:t>
      </w:r>
    </w:p>
    <w:p w14:paraId="21283DE3" w14:textId="77777777" w:rsidR="00C8002C" w:rsidRDefault="001E691A">
      <w:pPr>
        <w:pStyle w:val="berschrift3"/>
      </w:pPr>
      <w:r>
        <w:t>Role: New Intern</w:t>
      </w:r>
    </w:p>
    <w:p w14:paraId="1FDAFA58" w14:textId="77777777" w:rsidR="00C8002C" w:rsidRDefault="001E691A">
      <w:pPr>
        <w:pStyle w:val="Aufzhlungszeichen"/>
      </w:pPr>
      <w:r>
        <w:t>You are new on the construction site.</w:t>
      </w:r>
    </w:p>
    <w:p w14:paraId="17574D8A" w14:textId="2B862BD9" w:rsidR="00A52287" w:rsidRDefault="00A52287">
      <w:pPr>
        <w:pStyle w:val="Aufzhlungszeichen"/>
      </w:pPr>
      <w:r>
        <w:t>Ask for details about the project.</w:t>
      </w:r>
    </w:p>
    <w:p w14:paraId="0D4FDD74" w14:textId="4EA1AD67" w:rsidR="00A52287" w:rsidRDefault="00A52287">
      <w:pPr>
        <w:pStyle w:val="Aufzhlungszeichen"/>
      </w:pPr>
      <w:r>
        <w:t>Ask about your role on the site.</w:t>
      </w:r>
    </w:p>
    <w:p w14:paraId="2EC2C362" w14:textId="77777777" w:rsidR="00C8002C" w:rsidRDefault="001E691A">
      <w:pPr>
        <w:pStyle w:val="Aufzhlungszeichen"/>
      </w:pPr>
      <w:r>
        <w:t>Ask questions about safety (e.g., clothing, machinery, break times).</w:t>
      </w:r>
    </w:p>
    <w:p w14:paraId="00CE5009" w14:textId="77777777" w:rsidR="00C8002C" w:rsidRDefault="001E691A">
      <w:pPr>
        <w:pStyle w:val="Aufzhlungszeichen"/>
      </w:pPr>
      <w:r>
        <w:t>Summarize what you have understood at the end.</w:t>
      </w:r>
    </w:p>
    <w:p w14:paraId="73011C03" w14:textId="77777777" w:rsidR="00C8002C" w:rsidRDefault="00C8002C"/>
    <w:p w14:paraId="0C9C8DFD" w14:textId="03659239" w:rsidR="00C8002C" w:rsidRDefault="00444446">
      <w:pPr>
        <w:pStyle w:val="berschrift2"/>
      </w:pPr>
      <w:r>
        <w:t>Mini-</w:t>
      </w:r>
      <w:r w:rsidR="001E691A">
        <w:t>Scenario: Team Disagreement</w:t>
      </w:r>
    </w:p>
    <w:p w14:paraId="6CFFCFCA" w14:textId="77777777" w:rsidR="00C8002C" w:rsidRDefault="001E691A">
      <w:pPr>
        <w:pStyle w:val="berschrift3"/>
      </w:pPr>
      <w:r>
        <w:t>Role: Engineer A (Steel Advocate)</w:t>
      </w:r>
    </w:p>
    <w:p w14:paraId="2CD37105" w14:textId="77777777" w:rsidR="00C8002C" w:rsidRDefault="001E691A">
      <w:pPr>
        <w:pStyle w:val="Aufzhlungszeichen"/>
      </w:pPr>
      <w:r>
        <w:t>You think steel is better: stronger and longer-lasting.</w:t>
      </w:r>
    </w:p>
    <w:p w14:paraId="46A39160" w14:textId="77777777" w:rsidR="00C8002C" w:rsidRDefault="001E691A">
      <w:pPr>
        <w:pStyle w:val="Aufzhlungszeichen"/>
      </w:pPr>
      <w:r>
        <w:t>Convince your colleague using technical arguments.</w:t>
      </w:r>
    </w:p>
    <w:p w14:paraId="0C0CF16F" w14:textId="77777777" w:rsidR="00C8002C" w:rsidRDefault="001E691A">
      <w:pPr>
        <w:pStyle w:val="Aufzhlungszeichen"/>
      </w:pPr>
      <w:r>
        <w:t>Be professional and open to discussion.</w:t>
      </w:r>
    </w:p>
    <w:p w14:paraId="2561C34C" w14:textId="77777777" w:rsidR="00C8002C" w:rsidRDefault="001E691A">
      <w:pPr>
        <w:pStyle w:val="berschrift3"/>
      </w:pPr>
      <w:r>
        <w:t>Role: Engineer B (Timber Advocate)</w:t>
      </w:r>
    </w:p>
    <w:p w14:paraId="328E090F" w14:textId="77777777" w:rsidR="00C8002C" w:rsidRDefault="001E691A">
      <w:pPr>
        <w:pStyle w:val="Aufzhlungszeichen"/>
      </w:pPr>
      <w:r>
        <w:t>You think timber is better: cheaper and more sustainable.</w:t>
      </w:r>
    </w:p>
    <w:p w14:paraId="0DFE651C" w14:textId="77777777" w:rsidR="00C8002C" w:rsidRDefault="001E691A">
      <w:pPr>
        <w:pStyle w:val="Aufzhlungszeichen"/>
      </w:pPr>
      <w:r>
        <w:t>Convince your colleague using environmental and cost arguments.</w:t>
      </w:r>
    </w:p>
    <w:p w14:paraId="7379A2C8" w14:textId="77777777" w:rsidR="00C8002C" w:rsidRDefault="001E691A">
      <w:pPr>
        <w:pStyle w:val="Aufzhlungszeichen"/>
      </w:pPr>
      <w:r>
        <w:t>Be respectful but firm in your opinion.</w:t>
      </w:r>
    </w:p>
    <w:p w14:paraId="1C66DB07" w14:textId="77777777" w:rsidR="00C8002C" w:rsidRDefault="00C8002C"/>
    <w:p w14:paraId="30ED6580" w14:textId="75DF5CEE" w:rsidR="00C8002C" w:rsidRDefault="00444446">
      <w:pPr>
        <w:pStyle w:val="berschrift2"/>
      </w:pPr>
      <w:r>
        <w:t>Mini-</w:t>
      </w:r>
      <w:r w:rsidR="001E691A">
        <w:t>Scenario: Project Status Update</w:t>
      </w:r>
    </w:p>
    <w:p w14:paraId="1E5B9DB1" w14:textId="77777777" w:rsidR="00C8002C" w:rsidRDefault="001E691A">
      <w:pPr>
        <w:pStyle w:val="berschrift3"/>
      </w:pPr>
      <w:r>
        <w:t>Role: Project Engineer</w:t>
      </w:r>
    </w:p>
    <w:p w14:paraId="3BBD6000" w14:textId="77777777" w:rsidR="00C8002C" w:rsidRDefault="001E691A">
      <w:pPr>
        <w:pStyle w:val="Aufzhlungszeichen"/>
      </w:pPr>
      <w:r>
        <w:t>Give your supervisor a short update on progress.</w:t>
      </w:r>
    </w:p>
    <w:p w14:paraId="6B18AB87" w14:textId="77777777" w:rsidR="00C8002C" w:rsidRDefault="001E691A">
      <w:pPr>
        <w:pStyle w:val="Aufzhlungszeichen"/>
      </w:pPr>
      <w:r>
        <w:t>Mention at least one completed task and one current issue.</w:t>
      </w:r>
    </w:p>
    <w:p w14:paraId="2C79377B" w14:textId="77777777" w:rsidR="00C8002C" w:rsidRDefault="001E691A">
      <w:pPr>
        <w:pStyle w:val="Aufzhlungszeichen"/>
      </w:pPr>
      <w:r>
        <w:t>Ask for advice or approval on the next steps.</w:t>
      </w:r>
    </w:p>
    <w:p w14:paraId="0920DDF2" w14:textId="77777777" w:rsidR="00C8002C" w:rsidRDefault="001E691A">
      <w:pPr>
        <w:pStyle w:val="berschrift3"/>
      </w:pPr>
      <w:r>
        <w:t>Role: Project Supervisor</w:t>
      </w:r>
    </w:p>
    <w:p w14:paraId="4CEF42A3" w14:textId="77777777" w:rsidR="00C8002C" w:rsidRDefault="001E691A">
      <w:pPr>
        <w:pStyle w:val="Aufzhlungszeichen"/>
      </w:pPr>
      <w:r>
        <w:t>Listen to the update and ask questions.</w:t>
      </w:r>
    </w:p>
    <w:p w14:paraId="11DC4A20" w14:textId="77777777" w:rsidR="00C8002C" w:rsidRDefault="001E691A">
      <w:pPr>
        <w:pStyle w:val="Aufzhlungszeichen"/>
      </w:pPr>
      <w:r>
        <w:t>Give one piece of advice or suggestion for improvement.</w:t>
      </w:r>
    </w:p>
    <w:p w14:paraId="668503A2" w14:textId="67A05106" w:rsidR="00C8002C" w:rsidRDefault="001E691A" w:rsidP="00444446">
      <w:pPr>
        <w:pStyle w:val="Aufzhlungszeichen"/>
      </w:pPr>
      <w:r>
        <w:t>Request a follow-up report or meeting.</w:t>
      </w:r>
    </w:p>
    <w:sectPr w:rsidR="00C800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7469759">
    <w:abstractNumId w:val="8"/>
  </w:num>
  <w:num w:numId="2" w16cid:durableId="894045468">
    <w:abstractNumId w:val="6"/>
  </w:num>
  <w:num w:numId="3" w16cid:durableId="1998726796">
    <w:abstractNumId w:val="5"/>
  </w:num>
  <w:num w:numId="4" w16cid:durableId="1999768932">
    <w:abstractNumId w:val="4"/>
  </w:num>
  <w:num w:numId="5" w16cid:durableId="583026921">
    <w:abstractNumId w:val="7"/>
  </w:num>
  <w:num w:numId="6" w16cid:durableId="2145615758">
    <w:abstractNumId w:val="3"/>
  </w:num>
  <w:num w:numId="7" w16cid:durableId="698242493">
    <w:abstractNumId w:val="2"/>
  </w:num>
  <w:num w:numId="8" w16cid:durableId="2076927121">
    <w:abstractNumId w:val="1"/>
  </w:num>
  <w:num w:numId="9" w16cid:durableId="16070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691A"/>
    <w:rsid w:val="0029639D"/>
    <w:rsid w:val="002F65A2"/>
    <w:rsid w:val="00326F90"/>
    <w:rsid w:val="00444446"/>
    <w:rsid w:val="005F5D1D"/>
    <w:rsid w:val="00983797"/>
    <w:rsid w:val="00A52287"/>
    <w:rsid w:val="00AA1D8D"/>
    <w:rsid w:val="00B47730"/>
    <w:rsid w:val="00C8002C"/>
    <w:rsid w:val="00CB0664"/>
    <w:rsid w:val="00EB1E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416A6"/>
  <w14:defaultImageDpi w14:val="300"/>
  <w15:docId w15:val="{95623A9C-86B4-4931-9A6F-E9C81E7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    Scenario 3: Site Safety Briefing</vt:lpstr>
      <vt:lpstr>        Role: Site Manager</vt:lpstr>
      <vt:lpstr>        Role: New Intern</vt:lpstr>
      <vt:lpstr>    Scenario 3: Team Disagreement</vt:lpstr>
      <vt:lpstr>        Role: Engineer A (Steel Advocate)</vt:lpstr>
      <vt:lpstr>        Role: Engineer B (Timber Advocate)</vt:lpstr>
      <vt:lpstr>    Scenario 4: Project Status Update</vt:lpstr>
      <vt:lpstr>        Role: Project Engineer</vt:lpstr>
      <vt:lpstr>        Role: Project Supervisor</vt:lpstr>
      <vt:lpstr/>
    </vt:vector>
  </TitlesOfParts>
  <Manager/>
  <Company/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Salzinger, Julia</cp:lastModifiedBy>
  <cp:revision>2</cp:revision>
  <dcterms:created xsi:type="dcterms:W3CDTF">2025-04-14T13:31:00Z</dcterms:created>
  <dcterms:modified xsi:type="dcterms:W3CDTF">2025-04-14T13:31:00Z</dcterms:modified>
  <cp:category/>
</cp:coreProperties>
</file>